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1.1入门经典  VB.NET 2003编程篇</w:t>
      </w:r>
    </w:p>
    <w:p>
      <w:r>
        <w:rPr>
          <w:rFonts w:ascii="宋体" w:hAnsi="宋体" w:eastAsia="宋体"/>
          <w:sz w:val="24"/>
        </w:rPr>
        <w:t>（美）Chris Ullman，（美）John Kauffman等著；徐洸，石雄译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1.1入门经典  VB.NET 2003编程篇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Ullman，（美）John Kauffman等著；徐洸，石雄译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本书出售、求购地址：https://www.jiaokey.com/book/detail/11628153.html</w:t>
      </w:r>
    </w:p>
    <w:p>
      <w:r>
        <w:t>更多相关图书推荐：https://www.jiaokey.com</w:t>
      </w:r>
    </w:p>
    <w:p>
      <w:r>
        <w:t>（美）Chris Ullman，（美）John Kauffman等著；徐洸，石雄译 其他作品：https://www.jiaokey.com/tag/（美）Chris Ullman，（美）John Kauffman等著；徐洸，石雄译.html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1.1入门经典  VB.NET 2003编程篇.html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