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书名：曝光黑客  入侵攻防、隐私安全与密码保护技巧全接触</w:t>
      </w:r>
    </w:p>
    <w:p>
      <w:r>
        <w:t>作者：金鼎图书工作室编著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总页数：262</w:t>
      </w:r>
    </w:p>
    <w:p>
      <w:r>
        <w:t>更多请访问教客网: www.jiaokey.com</w:t>
      </w:r>
    </w:p>
    <w:p>
      <w:r>
        <w:t>曝光黑客  入侵攻防、隐私安全与密码保护技巧全接触 评论地址：https://www.jiaokey.com/book/detail/11628170.html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