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开发 WEB 网站实例导学</w:t>
      </w:r>
    </w:p>
    <w:p>
      <w:r>
        <w:t>作者：陆昌辉主编</w:t>
      </w:r>
    </w:p>
    <w:p>
      <w:r>
        <w:t>出版社：北京：中国民航出版社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PHP 开发 WEB 网站实例导学 评论地址：https://www.jiaokey.com/book/detail/11628176.html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