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书名：网上百科资料查询指南</w:t>
      </w:r>
    </w:p>
    <w:p>
      <w:r>
        <w:t>作者：李京涛等编著</w:t>
      </w:r>
    </w:p>
    <w:p>
      <w:r>
        <w:t>出版社：北京：中国致公出版社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网上百科资料查询指南 评论地址：https://www.jiaokey.com/book/detail/11628188.html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