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因特网址速查辞典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因特网址速查辞典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本书出售、求购地址：https://www.jiaokey.com/book/detail/11628191.html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关键词搜索：https://www.jiaokey.com/tag/因特网址速查辞典.html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