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书名：计算机网络信息安全认识与防范</w:t>
      </w:r>
    </w:p>
    <w:p>
      <w:r>
        <w:t>作者：温世让，邱璟编著</w:t>
      </w:r>
    </w:p>
    <w:p>
      <w:r>
        <w:t>出版社：广州：中山大学出版社</w:t>
      </w:r>
    </w:p>
    <w:p>
      <w:r>
        <w:t>出版日期：2000.06</w:t>
      </w:r>
    </w:p>
    <w:p>
      <w:r>
        <w:t>总页数：170</w:t>
      </w:r>
    </w:p>
    <w:p>
      <w:r>
        <w:t>更多请访问教客网: www.jiaokey.com</w:t>
      </w:r>
    </w:p>
    <w:p>
      <w:r>
        <w:t>计算机网络信息安全认识与防范 评论地址：https://www.jiaokey.com/book/detail/11628194.html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