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非常娱乐网站收集志：HELLO KITTY、游戏软体、写真集、MP3、卡片、萤幕变装劲站大公开</w:t>
      </w:r>
    </w:p>
    <w:p>
      <w:r>
        <w:rPr>
          <w:rFonts w:ascii="宋体" w:hAnsi="宋体" w:eastAsia="宋体"/>
          <w:sz w:val="24"/>
        </w:rPr>
        <w:t>陈姵妤著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非常娱乐网站收集志：HELLO KITTY、游戏软体、写真集、MP3、卡片、萤幕变装劲站大公开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陈姵妤著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异世界文化事业股份有限公司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本书出售、求购地址：https://www.jiaokey.com/book/detail/11628197.html</w:t>
      </w:r>
    </w:p>
    <w:p>
      <w:r>
        <w:t>更多相关图书推荐：https://www.jiaokey.com</w:t>
      </w:r>
    </w:p>
    <w:p>
      <w:r>
        <w:t>陈姵妤著 其他作品：https://www.jiaokey.com/tag/陈姵妤著.html</w:t>
      </w:r>
    </w:p>
    <w:p>
      <w:r>
        <w:t>异世界文化事业股份有限公司 出版图书：https://www.jiaokey.com/tag/异世界文化事业股份有限公司.html</w:t>
      </w:r>
    </w:p>
    <w:p>
      <w:r>
        <w:t>关键词搜索：https://www.jiaokey.com/tag/非常娱乐网站收集志：HELLO KITTY、游戏软体、写真集、MP3、卡片、萤幕变装劲站大公开.html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