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养老基金与资本市场互动的理论与实证研究  兼论中国养老基金与资本市场良性互动的政策思路</w:t>
      </w:r>
    </w:p>
    <w:p>
      <w:r>
        <w:rPr>
          <w:rFonts w:ascii="宋体" w:hAnsi="宋体" w:eastAsia="宋体"/>
          <w:sz w:val="24"/>
        </w:rPr>
        <w:t>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养老基金与资本市场互动的理论与实证研究  兼论中国养老基金与资本市场良性互动的政策思路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本书出售、求购地址：https://www.jiaokey.com/book/detail/11628246.html</w:t>
      </w:r>
    </w:p>
    <w:p>
      <w:r>
        <w:t>更多相关图书推荐：https://www.jiaokey.com</w:t>
      </w:r>
    </w:p>
    <w:p>
      <w:r>
        <w:t>张松著 其他作品：https://www.jiaokey.com/tag/张松著.html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关键词搜索：https://www.jiaokey.com/tag/养老基金与资本市场互动的理论与实证研究  兼论中国养老基金与资本市场良性互动的政策思路.html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