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网络效应、标准竞争与公共政策</w:t>
      </w:r>
    </w:p>
    <w:p>
      <w:r>
        <w:rPr>
          <w:rFonts w:ascii="宋体" w:hAnsi="宋体" w:eastAsia="宋体"/>
          <w:sz w:val="24"/>
        </w:rPr>
        <w:t>熊红星著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网络效应、标准竞争与公共政策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熊红星著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本书出售、求购地址：https://www.jiaokey.com/book/detail/11628256.html</w:t>
      </w:r>
    </w:p>
    <w:p>
      <w:r>
        <w:t>更多相关图书推荐：https://www.jiaokey.com</w:t>
      </w:r>
    </w:p>
    <w:p>
      <w:r>
        <w:t>熊红星著 其他作品：https://www.jiaokey.com/tag/熊红星著.html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关键词搜索：https://www.jiaokey.com/tag/网络效应、标准竞争与公共政策.html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