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书名：我国股份制商业银行内部控制理论与设计</w:t>
      </w:r>
    </w:p>
    <w:p>
      <w:r>
        <w:t>作者：杨华辉著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我国股份制商业银行内部控制理论与设计 评论地址：https://www.jiaokey.com/book/detail/11628268.html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