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学生古诗接龙练字方阵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学生古诗接龙练字方阵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本书出售、求购地址：https://www.jiaokey.com/book/detail/11628340.html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关键词搜索：https://www.jiaokey.com/tag/学生古诗接龙练字方阵.html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