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高中生新课标必背古诗文40篇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高中生新课标必背古诗文40篇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本书出售、求购地址：https://www.jiaokey.com/book/detail/11628342.html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关键词搜索：https://www.jiaokey.com/tag/高中生新课标必背古诗文40篇.html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