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成为写作高手的最有效秘诀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成为写作高手的最有效秘诀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本书出售、求购地址：https://www.jiaokey.com/book/detail/11628363.html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关键词搜索：https://www.jiaokey.com/tag/成为写作高手的最有效秘诀.html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