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轻松获得高分的最有效秘诀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轻松获得高分的最有效秘诀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本书出售、求购地址：https://www.jiaokey.com/book/detail/11628364.html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关键词搜索：https://www.jiaokey.com/tag/轻松获得高分的最有效秘诀.html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