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增强记忆的最有效秘诀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增强记忆的最有效秘诀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本书出售、求购地址：https://www.jiaokey.com/book/detail/11628366.html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关键词搜索：https://www.jiaokey.com/tag/增强记忆的最有效秘诀.html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