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心智、知识与道德  哈耶克的道德哲学及其基础研究</w:t>
      </w:r>
    </w:p>
    <w:p>
      <w:r>
        <w:rPr>
          <w:rFonts w:ascii="宋体" w:hAnsi="宋体" w:eastAsia="宋体"/>
          <w:sz w:val="24"/>
        </w:rPr>
        <w:t>马永翔著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心智、知识与道德  哈耶克的道德哲学及其基础研究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本书出售、求购地址：https://www.jiaokey.com/book/detail/11628411.html</w:t>
      </w:r>
    </w:p>
    <w:p>
      <w:r>
        <w:t>更多相关图书推荐：https://www.jiaokey.com</w:t>
      </w:r>
    </w:p>
    <w:p>
      <w:r>
        <w:t>马永翔著 其他作品：https://www.jiaokey.com/tag/马永翔著.html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关键词搜索：https://www.jiaokey.com/tag/心智、知识与道德  哈耶克的道德哲学及其基础研究.html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