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竞争型政府  市场机制与工商管理技术在公共部门管理中的应用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竞争型政府  市场机制与工商管理技术在公共部门管理中的应用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本书出售、求购地址：https://www.jiaokey.com/book/detail/11628414.html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关键词搜索：https://www.jiaokey.com/tag/竞争型政府  市场机制与工商管理技术在公共部门管理中的应用.html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