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杭州旅游地图册</w:t>
      </w:r>
    </w:p>
    <w:p>
      <w:r>
        <w:rPr>
          <w:rFonts w:ascii="宋体" w:hAnsi="宋体" w:eastAsia="宋体"/>
          <w:sz w:val="24"/>
        </w:rPr>
        <w:t>金擎宇，陆先鉴编制；陆桥驿撰文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金擎宇，陆先鉴编制；陆桥驿撰文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本书出售、求购地址：https://www.jiaokey.com/book/detail/11628490.html</w:t>
      </w:r>
    </w:p>
    <w:p>
      <w:r>
        <w:t>更多相关图书推荐：https://www.jiaokey.com</w:t>
      </w:r>
    </w:p>
    <w:p>
      <w:r>
        <w:t>金擎宇，陆先鉴编制；陆桥驿撰文 其他作品：https://www.jiaokey.com/tag/金擎宇，陆先鉴编制；陆桥驿撰文.html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关键词搜索：https://www.jiaokey.com/tag/杭州旅游地图册.html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