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书名：世界待解300谜  第2版</w:t>
      </w:r>
    </w:p>
    <w:p>
      <w:r>
        <w:t>作者：金峰，纪云主编</w:t>
      </w:r>
    </w:p>
    <w:p>
      <w:r>
        <w:t>出版社：北京:中国工人出版社,2002.05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世界待解300谜  第2版 评论地址：https://www.jiaokey.com/book/detail/11628591.html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