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书名：人类生存与发展的新时空-海洋世纪</w:t>
      </w:r>
    </w:p>
    <w:p>
      <w:r>
        <w:t>作者:朱晓东等编著</w:t>
      </w:r>
    </w:p>
    <w:p>
      <w:r>
        <w:t>出版社:武汉：湖北教育出版社</w:t>
      </w:r>
    </w:p>
    <w:p>
      <w:r>
        <w:t>出版日期：2000.01</w:t>
      </w:r>
    </w:p>
    <w:p>
      <w:r>
        <w:t>总页数：320</w:t>
      </w:r>
    </w:p>
    <w:p>
      <w:r>
        <w:t>更多请访问教客网:www.jiaokey.com</w:t>
      </w:r>
    </w:p>
    <w:p>
      <w:r>
        <w:t>人类生存与发展的新时空-海洋世纪评论地址：https://www.jiaokey.com/book/detail/11628596.html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