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石油与天然气地质文集  第9集  1998年中国新星石油公司油气开发工作会议专辑集</w:t>
      </w:r>
    </w:p>
    <w:p>
      <w:r>
        <w:rPr>
          <w:rFonts w:ascii="宋体" w:hAnsi="宋体" w:eastAsia="宋体"/>
          <w:sz w:val="24"/>
        </w:rPr>
        <w:t>李培廉主编；中国新星石油公司规划研究院编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石油与天然气地质文集  第9集  1998年中国新星石油公司油气开发工作会议专辑集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李培廉主编；中国新星石油公司规划研究院编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本书出售、求购地址：https://www.jiaokey.com/book/detail/11628619.html</w:t>
      </w:r>
    </w:p>
    <w:p>
      <w:r>
        <w:t>更多相关图书推荐：https://www.jiaokey.com</w:t>
      </w:r>
    </w:p>
    <w:p>
      <w:r>
        <w:t>李培廉主编；中国新星石油公司规划研究院编 其他作品：https://www.jiaokey.com/tag/李培廉主编；中国新星石油公司规划研究院编.html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关键词搜索：https://www.jiaokey.com/tag/石油与天然气地质文集  第9集  1998年中国新星石油公司油气开发工作会议专辑集.html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