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中国含油气系统基本特征与评价方法</w:t>
      </w:r>
    </w:p>
    <w:p>
      <w:r>
        <w:rPr>
          <w:rFonts w:ascii="宋体" w:hAnsi="宋体" w:eastAsia="宋体"/>
          <w:sz w:val="24"/>
        </w:rPr>
        <w:t>赵文智等著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中国含油气系统基本特征与评价方法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本书出售、求购地址：https://www.jiaokey.com/book/detail/11628628.html</w:t>
      </w:r>
    </w:p>
    <w:p>
      <w:r>
        <w:t>更多相关图书推荐：https://www.jiaokey.com</w:t>
      </w:r>
    </w:p>
    <w:p>
      <w:r>
        <w:t>赵文智等著 其他作品：https://www.jiaokey.com/tag/赵文智等著.html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关键词搜索：https://www.jiaokey.com/tag/中国含油气系统基本特征与评价方法.html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