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知味红楼  红楼梦研究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知味红楼  红楼梦研究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本书出售、求购地址：https://www.jiaokey.com/book/detail/11628686.html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关键词搜索：https://www.jiaokey.com/tag/知味红楼  红楼梦研究.html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