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我的故乡在天堂  站在自己的墓碑上发向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我的故乡在天堂  站在自己的墓碑上发向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本书出售、求购地址：https://www.jiaokey.com/book/detail/11628699.html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关键词搜索：https://www.jiaokey.com/tag/我的故乡在天堂  站在自己的墓碑上发向.html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