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古今冤海  第1卷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古今冤海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本书出售、求购地址：https://www.jiaokey.com/book/detail/11628704.html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关键词搜索：https://www.jiaokey.com/tag/古今冤海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