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她们  一个摄影师历经十年纪录的风尘故事</w:t>
      </w:r>
    </w:p>
    <w:p>
      <w:r>
        <w:rPr>
          <w:rFonts w:ascii="宋体" w:hAnsi="宋体" w:eastAsia="宋体"/>
          <w:sz w:val="24"/>
        </w:rPr>
        <w:t>赵铁林摄影/著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她们  一个摄影师历经十年纪录的风尘故事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赵铁林摄影/著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 报告文学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本书出售、求购地址：https://www.jiaokey.com/book/detail/11628720.html</w:t>
      </w:r>
    </w:p>
    <w:p>
      <w:r>
        <w:t>更多相关图书推荐：https://www.jiaokey.com</w:t>
      </w:r>
    </w:p>
    <w:p>
      <w:r>
        <w:t>赵铁林摄影/著 其他作品：https://www.jiaokey.com/tag/赵铁林摄影/著.html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关键词搜索：https://www.jiaokey.com/tag/报告文学(地点: 中国 年代: 现代) 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