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增强记忆的最有效秘诀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增强记忆的最有效秘诀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本书出售、求购地址：https://www.jiaokey.com/book/detail/11628753.html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关键词搜索：https://www.jiaokey.com/tag/增强记忆的最有效秘诀.html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