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书名：儿童科学实验230例</w:t>
      </w:r>
    </w:p>
    <w:p>
      <w:r>
        <w:t>作者：（美）P.A. 纳尔逊著；李其龙译</w:t>
      </w:r>
    </w:p>
    <w:p>
      <w:r>
        <w:t>出版社：上海：上海教育出版社</w:t>
      </w:r>
    </w:p>
    <w:p>
      <w:r>
        <w:t>出版日期：1980.05</w:t>
      </w:r>
    </w:p>
    <w:p>
      <w:r>
        <w:t>总页数：151</w:t>
      </w:r>
    </w:p>
    <w:p>
      <w:r>
        <w:t>更多请访问教客网: www.jiaokey.com</w:t>
      </w:r>
    </w:p>
    <w:p>
      <w:r>
        <w:t>儿童科学实验230例 评论地址：https://www.jiaokey.com/book/detail/11628771.html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