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优秀科普作品选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优秀科普作品选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本书出售、求购地址：https://www.jiaokey.com/book/detail/11628773.html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关键词搜索：https://www.jiaokey.com/tag/优秀科普作品选.html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