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  图画本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本书出售、求购地址：https://www.jiaokey.com/book/detail/11628800.html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关键词搜索：https://www.jiaokey.com/tag/现代科学技术基础知识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