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湖南省博物馆古玺印集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湖南省博物馆古玺印集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本书出售、求购地址：https://www.jiaokey.com/book/detail/11628844.html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关键词搜索：https://www.jiaokey.com/tag/湖南省博物馆古玺印集.html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