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大器晚成  不急于成功的智慧</w:t>
      </w:r>
    </w:p>
    <w:p>
      <w:r>
        <w:rPr>
          <w:rFonts w:ascii="宋体" w:hAnsi="宋体" w:eastAsia="宋体"/>
          <w:sz w:val="24"/>
        </w:rPr>
        <w:t>小岛直记原著；赵军民译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大器晚成  不急于成功的智慧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小岛直记原著；赵军民译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本书出售、求购地址：https://www.jiaokey.com/book/detail/11628851.html</w:t>
      </w:r>
    </w:p>
    <w:p>
      <w:r>
        <w:t>更多相关图书推荐：https://www.jiaokey.com</w:t>
      </w:r>
    </w:p>
    <w:p>
      <w:r>
        <w:t>小岛直记原著；赵军民译 其他作品：https://www.jiaokey.com/tag/小岛直记原著；赵军民译.html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关键词搜索：https://www.jiaokey.com/tag/大器晚成  不急于成功的智慧.html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