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书名：张家口古代史话</w:t>
      </w:r>
    </w:p>
    <w:p>
      <w:r>
        <w:t>作者：韩祥瑞，王秉成著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总页数：150</w:t>
      </w:r>
    </w:p>
    <w:p>
      <w:r>
        <w:t>更多请访问教客网: www.jiaokey.com</w:t>
      </w:r>
    </w:p>
    <w:p>
      <w:r>
        <w:t>张家口古代史话 评论地址：https://www.jiaokey.com/book/detail/11628901.html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