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中国的经济转型与贸易流动  基于制度和技术因素的理论考察和计量研究</w:t>
      </w:r>
    </w:p>
    <w:p>
      <w:r>
        <w:rPr>
          <w:rFonts w:ascii="宋体" w:hAnsi="宋体" w:eastAsia="宋体"/>
          <w:sz w:val="24"/>
        </w:rPr>
        <w:t>谷克鉴著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中国的经济转型与贸易流动  基于制度和技术因素的理论考察和计量研究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谷克鉴著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本书出售、求购地址：https://www.jiaokey.com/book/detail/11628952.html</w:t>
      </w:r>
    </w:p>
    <w:p>
      <w:r>
        <w:t>更多相关图书推荐：https://www.jiaokey.com</w:t>
      </w:r>
    </w:p>
    <w:p>
      <w:r>
        <w:t>谷克鉴著 其他作品：https://www.jiaokey.com/tag/谷克鉴著.html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关键词搜索：https://www.jiaokey.com/tag/中国的经济转型与贸易流动  基于制度和技术因素的理论考察和计量研究.html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