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1000%的男人  期货冠军奇迹的买卖方法</w:t>
      </w:r>
    </w:p>
    <w:p>
      <w:r>
        <w:rPr>
          <w:rFonts w:ascii="宋体" w:hAnsi="宋体" w:eastAsia="宋体"/>
          <w:sz w:val="24"/>
        </w:rPr>
        <w:t>（日）菲阿里，（日）炭谷道孝著；朱元曾，王虹译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1000%的男人  期货冠军奇迹的买卖方法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（日）菲阿里，（日）炭谷道孝著；朱元曾，王虹译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本书出售、求购地址：https://www.jiaokey.com/book/detail/11628978.html</w:t>
      </w:r>
    </w:p>
    <w:p>
      <w:r>
        <w:t>更多相关图书推荐：https://www.jiaokey.com</w:t>
      </w:r>
    </w:p>
    <w:p>
      <w:r>
        <w:t>（日）菲阿里，（日）炭谷道孝著；朱元曾，王虹译 其他作品：https://www.jiaokey.com/tag/（日）菲阿里，（日）炭谷道孝著；朱元曾，王虹译.html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关键词搜索：https://www.jiaokey.com/tag/1000%的男人  期货冠军奇迹的买卖方法.html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