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书名：陆侃如和冯沅君</w:t>
      </w:r>
    </w:p>
    <w:p>
      <w:r>
        <w:t>作者：许志杰著</w:t>
      </w:r>
    </w:p>
    <w:p>
      <w:r>
        <w:t>出版社：济南：山东画报出版社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陆侃如和冯沅君 评论地址：https://www.jiaokey.com/book/detail/11628987.html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