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科学发展观与重庆现代化建设</w:t>
      </w:r>
    </w:p>
    <w:p>
      <w:r>
        <w:rPr>
          <w:rFonts w:ascii="宋体" w:hAnsi="宋体" w:eastAsia="宋体"/>
          <w:sz w:val="24"/>
        </w:rPr>
        <w:t>何事忠主编；周勇副主编；中共重庆市委宣传部编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科学发展观与重庆现代化建设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何事忠主编；周勇副主编；中共重庆市委宣传部编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本书出售、求购地址：https://www.jiaokey.com/book/detail/11628996.html</w:t>
      </w:r>
    </w:p>
    <w:p>
      <w:r>
        <w:t>更多相关图书推荐：https://www.jiaokey.com</w:t>
      </w:r>
    </w:p>
    <w:p>
      <w:r>
        <w:t>何事忠主编；周勇副主编；中共重庆市委宣传部编 其他作品：https://www.jiaokey.com/tag/何事忠主编；周勇副主编；中共重庆市委宣传部编.html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关键词搜索：https://www.jiaokey.com/tag/科学发展观与重庆现代化建设.html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