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书名：黑龙江风情</w:t>
      </w:r>
    </w:p>
    <w:p>
      <w:r>
        <w:t>作者：黑龙江省委宣传部编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黑龙江风情 评论地址：https://www.jiaokey.com/book/detail/11629008.html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