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普罗提诺论恶 《九章集》1卷8章解释 a commentary of ennead I.8</w:t>
      </w:r>
    </w:p>
    <w:p>
      <w:r>
        <w:rPr>
          <w:rFonts w:ascii="宋体" w:hAnsi="宋体" w:eastAsia="宋体"/>
          <w:sz w:val="24"/>
        </w:rPr>
        <w:t>张映伟著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普罗提诺论恶 《九章集》1卷8章解释 a commentary of ennead I.8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本书出售、求购地址：https://www.jiaokey.com/book/detail/11629053.html</w:t>
      </w:r>
    </w:p>
    <w:p>
      <w:r>
        <w:t>更多相关图书推荐：https://www.jiaokey.com</w:t>
      </w:r>
    </w:p>
    <w:p>
      <w:r>
        <w:t>张映伟著 其他作品：https://www.jiaokey.com/tag/张映伟著.html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关键词搜索：https://www.jiaokey.com/tag/普罗提诺论恶 《九章集》1卷8章解释 a commentary of ennead I.8.html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