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仲裁案件举证技巧</w:t>
      </w:r>
    </w:p>
    <w:p>
      <w:r>
        <w:rPr>
          <w:rFonts w:ascii="宋体" w:hAnsi="宋体" w:eastAsia="宋体"/>
          <w:sz w:val="24"/>
        </w:rPr>
        <w:t>蒋新苗，何燕华，朱利平，饶艳，姚志光，郭曦，李妮编著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仲裁案件举证技巧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蒋新苗，何燕华，朱利平，饶艳，姚志光，郭曦，李妮编著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本书出售、求购地址：https://www.jiaokey.com/book/detail/11629139.html</w:t>
      </w:r>
    </w:p>
    <w:p>
      <w:r>
        <w:t>更多相关图书推荐：https://www.jiaokey.com</w:t>
      </w:r>
    </w:p>
    <w:p>
      <w:r>
        <w:t>蒋新苗，何燕华，朱利平，饶艳，姚志光，郭曦，李妮编著 其他作品：https://www.jiaokey.com/tag/蒋新苗，何燕华，朱利平，饶艳，姚志光，郭曦，李妮编著.html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关键词搜索：https://www.jiaokey.com/tag/仲裁案件举证技巧.html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