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书名：重铸辉煌  再造一个工业柳州的探索与实践</w:t>
      </w:r>
    </w:p>
    <w:p>
      <w:r>
        <w:t>作者：李顺真主编；中共柳州市委党史研究室编</w:t>
      </w:r>
    </w:p>
    <w:p>
      <w:r>
        <w:t>出版社：南宁：广西人民出版社</w:t>
      </w:r>
    </w:p>
    <w:p>
      <w:r>
        <w:t>出版日期：2005.12</w:t>
      </w:r>
    </w:p>
    <w:p>
      <w:r>
        <w:t>总页数：355</w:t>
      </w:r>
    </w:p>
    <w:p>
      <w:r>
        <w:t>更多请访问教客网: www.jiaokey.com</w:t>
      </w:r>
    </w:p>
    <w:p>
      <w:r>
        <w:t>重铸辉煌  再造一个工业柳州的探索与实践 评论地址：https://www.jiaokey.com/book/detail/11629158.html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