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作者：乜堪雄主编；曾德国，陈文沛副主编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市场营销学 评论地址：https://www.jiaokey.com/book/detail/11629166.html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