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服务生产力及其评价体系</w:t>
      </w:r>
    </w:p>
    <w:p>
      <w:r>
        <w:rPr>
          <w:rFonts w:ascii="宋体" w:hAnsi="宋体" w:eastAsia="宋体"/>
          <w:sz w:val="24"/>
        </w:rPr>
        <w:t>刘凤瑜著；张金成，范秀成主编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服务生产力及其评价体系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刘凤瑜著；张金成，范秀成主编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本书出售、求购地址：https://www.jiaokey.com/book/detail/11629170.html</w:t>
      </w:r>
    </w:p>
    <w:p>
      <w:r>
        <w:t>更多相关图书推荐：https://www.jiaokey.com</w:t>
      </w:r>
    </w:p>
    <w:p>
      <w:r>
        <w:t>刘凤瑜著；张金成，范秀成主编 其他作品：https://www.jiaokey.com/tag/刘凤瑜著；张金成，范秀成主编.html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关键词搜索：https://www.jiaokey.com/tag/服务生产力及其评价体系.html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