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计划生育工作实践与思考  海军计划生育有奖征文选编</w:t>
      </w:r>
    </w:p>
    <w:p>
      <w:r>
        <w:rPr>
          <w:rFonts w:ascii="宋体" w:hAnsi="宋体" w:eastAsia="宋体"/>
          <w:sz w:val="24"/>
        </w:rPr>
        <w:t>闫凤青主编；袁世岗，张龙，冯玉慧副主编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计划生育工作实践与思考  海军计划生育有奖征文选编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闫凤青主编；袁世岗，张龙，冯玉慧副主编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本书出售、求购地址：https://www.jiaokey.com/book/detail/11629204.html</w:t>
      </w:r>
    </w:p>
    <w:p>
      <w:r>
        <w:t>更多相关图书推荐：https://www.jiaokey.com</w:t>
      </w:r>
    </w:p>
    <w:p>
      <w:r>
        <w:t>闫凤青主编；袁世岗，张龙，冯玉慧副主编 其他作品：https://www.jiaokey.com/tag/闫凤青主编；袁世岗，张龙，冯玉慧副主编.html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关键词搜索：https://www.jiaokey.com/tag/计划生育工作实践与思考  海军计划生育有奖征文选编.html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