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管人如养猫  沃伦·本尼斯论领导力</w:t>
      </w:r>
    </w:p>
    <w:p>
      <w:r>
        <w:rPr>
          <w:rFonts w:ascii="宋体" w:hAnsi="宋体" w:eastAsia="宋体"/>
          <w:sz w:val="24"/>
        </w:rPr>
        <w:t>（美）沃伦·本尼斯（Warren Bennis）著；颜雷声，王敏译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管人如养猫  沃伦·本尼斯论领导力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（美）沃伦·本尼斯（Warren Bennis）著；颜雷声，王敏译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本书出售、求购地址：https://www.jiaokey.com/book/detail/11629296.html</w:t>
      </w:r>
    </w:p>
    <w:p>
      <w:r>
        <w:t>更多相关图书推荐：https://www.jiaokey.com</w:t>
      </w:r>
    </w:p>
    <w:p>
      <w:r>
        <w:t>（美）沃伦·本尼斯（Warren Bennis）著；颜雷声，王敏译 其他作品：https://www.jiaokey.com/tag/（美）沃伦·本尼斯（Warren Bennis）著；颜雷声，王敏译.html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关键词搜索：https://www.jiaokey.com/tag/管人如养猫  沃伦·本尼斯论领导力.html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