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现代公司治理 董事会与CEO的较量及制衡</w:t>
      </w:r>
    </w:p>
    <w:p>
      <w:r>
        <w:rPr>
          <w:rFonts w:ascii="宋体" w:hAnsi="宋体" w:eastAsia="宋体"/>
          <w:sz w:val="24"/>
        </w:rPr>
        <w:t>文宗瑜著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现代公司治理 董事会与CEO的较量及制衡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文宗瑜著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本书出售、求购地址：https://www.jiaokey.com/book/detail/11629306.html</w:t>
      </w:r>
    </w:p>
    <w:p>
      <w:r>
        <w:t>更多相关图书推荐：https://www.jiaokey.com</w:t>
      </w:r>
    </w:p>
    <w:p>
      <w:r>
        <w:t>文宗瑜著 其他作品：https://www.jiaokey.com/tag/文宗瑜著.html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关键词搜索：https://www.jiaokey.com/tag/现代公司治理 董事会与CEO的较量及制衡.html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