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应激反应与中医证候 中医治疗及中西医结合 中英文本 Chinese and English</w:t>
      </w:r>
    </w:p>
    <w:p>
      <w:r>
        <w:rPr>
          <w:rFonts w:ascii="宋体" w:hAnsi="宋体" w:eastAsia="宋体"/>
          <w:sz w:val="24"/>
        </w:rPr>
        <w:t>黄柄山，沈明琛，王超群主编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应激反应与中医证候 中医治疗及中西医结合 中英文本 Chinese and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黄柄山，沈明琛，王超群主编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本书出售、求购地址：https://www.jiaokey.com/book/detail/11629442.html</w:t>
      </w:r>
    </w:p>
    <w:p>
      <w:r>
        <w:t>更多相关图书推荐：https://www.jiaokey.com</w:t>
      </w:r>
    </w:p>
    <w:p>
      <w:r>
        <w:t>黄柄山，沈明琛，王超群主编 其他作品：https://www.jiaokey.com/tag/黄柄山，沈明琛，王超群主编.html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关键词搜索：https://www.jiaokey.com/tag/应激反应与中医证候 中医治疗及中西医结合 中英文本 Chinese and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