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 基于计算机的方法 a computer-based approach 上</w:t>
      </w:r>
    </w:p>
    <w:p>
      <w:r>
        <w:rPr>
          <w:rFonts w:ascii="宋体" w:hAnsi="宋体" w:eastAsia="宋体"/>
          <w:sz w:val="24"/>
        </w:rPr>
        <w:t>（美）Sanjit K.Mitra著；孙洪等译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 基于计算机的方法 a computer-based approach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（美）Sanjit K.Mitra著；孙洪等译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本书出售、求购地址：https://www.jiaokey.com/book/detail/11629517.html</w:t>
      </w:r>
    </w:p>
    <w:p>
      <w:r>
        <w:t>更多相关图书推荐：https://www.jiaokey.com</w:t>
      </w:r>
    </w:p>
    <w:p>
      <w:r>
        <w:t>（美）Sanjit K.Mitra著；孙洪等译 其他作品：https://www.jiaokey.com/tag/（美）Sanjit K.Mitra著；孙洪等译.html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关键词搜索：https://www.jiaokey.com/tag/数字信号处理 基于计算机的方法 a computer-based approach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