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作者：孙秋华主编；李建美副主编；沈勤，姚晓天，黄崇敏，章冬瑛，裘秀月编</w:t>
      </w:r>
    </w:p>
    <w:p>
      <w:r>
        <w:t>出版社：杭州：浙江科学技术出版社</w:t>
      </w:r>
    </w:p>
    <w:p>
      <w:r>
        <w:t>出版日期：2004.08</w:t>
      </w:r>
    </w:p>
    <w:p>
      <w:r>
        <w:t>总页数：164</w:t>
      </w:r>
    </w:p>
    <w:p>
      <w:r>
        <w:t>更多请访问教客网: www.jiaokey.com</w:t>
      </w:r>
    </w:p>
    <w:p>
      <w:r>
        <w:t>中医护理学 评论地址：https://www.jiaokey.com/book/detail/11629629.html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