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国家建筑标准设计图集 排水检查井 含2003年局部修改版 ．02S515 02 03 S515</w:t>
      </w:r>
    </w:p>
    <w:p>
      <w:r>
        <w:rPr>
          <w:rFonts w:ascii="宋体" w:hAnsi="宋体" w:eastAsia="宋体"/>
          <w:sz w:val="24"/>
        </w:rPr>
        <w:t>中国建筑标准设计研究院组织编制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国家建筑标准设计图集 排水检查井 含2003年局部修改版 ．02S515 02 03 S515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中国建筑标准设计研究院组织编制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本书出售、求购地址：https://www.jiaokey.com/book/detail/11629634.html</w:t>
      </w:r>
    </w:p>
    <w:p>
      <w:r>
        <w:t>更多相关图书推荐：https://www.jiaokey.com</w:t>
      </w:r>
    </w:p>
    <w:p>
      <w:r>
        <w:t>中国建筑标准设计研究院组织编制 其他作品：https://www.jiaokey.com/tag/中国建筑标准设计研究院组织编制.html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关键词搜索：https://www.jiaokey.com/tag/国家建筑标准设计图集 排水检查井 含2003年局部修改版 ．02S515 02 03 S515.html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